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buffalo    </w:t>
      </w:r>
      <w:r>
        <w:t xml:space="preserve">   eagle    </w:t>
      </w:r>
      <w:r>
        <w:t xml:space="preserve">   turtle    </w:t>
      </w:r>
      <w:r>
        <w:t xml:space="preserve">   bear    </w:t>
      </w:r>
      <w:r>
        <w:t xml:space="preserve">   beaver    </w:t>
      </w:r>
      <w:r>
        <w:t xml:space="preserve">   bigfoot    </w:t>
      </w:r>
      <w:r>
        <w:t xml:space="preserve">   truth    </w:t>
      </w:r>
      <w:r>
        <w:t xml:space="preserve">   wisdom    </w:t>
      </w:r>
      <w:r>
        <w:t xml:space="preserve">   courage    </w:t>
      </w:r>
      <w:r>
        <w:t xml:space="preserve">   honesty    </w:t>
      </w:r>
      <w:r>
        <w:t xml:space="preserve">   humility    </w:t>
      </w:r>
      <w:r>
        <w:t xml:space="preserve">   love    </w:t>
      </w:r>
      <w:r>
        <w:t xml:space="preserve">   respect    </w:t>
      </w:r>
      <w:r>
        <w:t xml:space="preserve">   7teachings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Teachings</dc:title>
  <dcterms:created xsi:type="dcterms:W3CDTF">2021-10-11T00:18:40Z</dcterms:created>
  <dcterms:modified xsi:type="dcterms:W3CDTF">2021-10-11T00:18:40Z</dcterms:modified>
</cp:coreProperties>
</file>