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 Years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Newfoundland    </w:t>
      </w:r>
      <w:r>
        <w:t xml:space="preserve">   Route    </w:t>
      </w:r>
      <w:r>
        <w:t xml:space="preserve">   Expansion    </w:t>
      </w:r>
      <w:r>
        <w:t xml:space="preserve">   Interior    </w:t>
      </w:r>
      <w:r>
        <w:t xml:space="preserve">   North America    </w:t>
      </w:r>
      <w:r>
        <w:t xml:space="preserve">   British    </w:t>
      </w:r>
      <w:r>
        <w:t xml:space="preserve">   French    </w:t>
      </w:r>
      <w:r>
        <w:t xml:space="preserve">   Mississippi River    </w:t>
      </w:r>
      <w:r>
        <w:t xml:space="preserve">   Wolfe    </w:t>
      </w:r>
      <w:r>
        <w:t xml:space="preserve">   Claimed    </w:t>
      </w:r>
      <w:r>
        <w:t xml:space="preserve">   War    </w:t>
      </w:r>
      <w:r>
        <w:t xml:space="preserve">   Conflict    </w:t>
      </w:r>
      <w:r>
        <w:t xml:space="preserve">   Quebec Act    </w:t>
      </w:r>
      <w:r>
        <w:t xml:space="preserve">   Appalachians    </w:t>
      </w:r>
      <w:r>
        <w:t xml:space="preserve">   Colonies    </w:t>
      </w:r>
      <w:r>
        <w:t xml:space="preserve">   First Nations    </w:t>
      </w:r>
      <w:r>
        <w:t xml:space="preserve">   Grand Banks    </w:t>
      </w:r>
      <w:r>
        <w:t xml:space="preserve">   Louisbourg    </w:t>
      </w:r>
      <w:r>
        <w:t xml:space="preserve">   Ohio River Valley    </w:t>
      </w:r>
      <w:r>
        <w:t xml:space="preserve">   Plains Of Abraham    </w:t>
      </w:r>
      <w:r>
        <w:t xml:space="preserve">   St.Lawrence    </w:t>
      </w:r>
      <w:r>
        <w:t xml:space="preserve">   Surrender    </w:t>
      </w:r>
      <w:r>
        <w:t xml:space="preserve">   Territory    </w:t>
      </w:r>
      <w:r>
        <w:t xml:space="preserve">   Trade    </w:t>
      </w:r>
      <w:r>
        <w:t xml:space="preserve">   Treaty    </w:t>
      </w:r>
      <w:r>
        <w:t xml:space="preserve">   Troops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Years War</dc:title>
  <dcterms:created xsi:type="dcterms:W3CDTF">2021-10-11T00:19:13Z</dcterms:created>
  <dcterms:modified xsi:type="dcterms:W3CDTF">2021-10-11T00:19:13Z</dcterms:modified>
</cp:coreProperties>
</file>