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 characteristics of life-QUIZ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species of of any organism does not reproduce, it will someday face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exchanging gases such as oxygen and CO2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name for any living thing is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Absorbing water or drinking it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ecosystem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organism grows, we can also say it has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factors in an ecosystem are called _________________________factors.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developed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non-living factors in an ecosystem are called __________________________ factors.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that surrounds a living this is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extinction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living and non-living things that interact in a particular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scientific study of how organisms interact with each other and their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abiotic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characteristics of life-QUIZ</dc:title>
  <dcterms:created xsi:type="dcterms:W3CDTF">2021-10-11T00:18:44Z</dcterms:created>
  <dcterms:modified xsi:type="dcterms:W3CDTF">2021-10-11T00:18:44Z</dcterms:modified>
</cp:coreProperties>
</file>