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7 days of the week, the verb "to be" and "pronouns"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THEY    </w:t>
      </w:r>
      <w:r>
        <w:t xml:space="preserve">   YOU ALL ARE    </w:t>
      </w:r>
      <w:r>
        <w:t xml:space="preserve">   WE    </w:t>
      </w:r>
      <w:r>
        <w:t xml:space="preserve">   IT    </w:t>
      </w:r>
      <w:r>
        <w:t xml:space="preserve">   HE    </w:t>
      </w:r>
      <w:r>
        <w:t xml:space="preserve">   SHE    </w:t>
      </w:r>
      <w:r>
        <w:t xml:space="preserve">   YOU    </w:t>
      </w:r>
      <w:r>
        <w:t xml:space="preserve">   I    </w:t>
      </w:r>
      <w:r>
        <w:t xml:space="preserve">   PLURAL    </w:t>
      </w:r>
      <w:r>
        <w:t xml:space="preserve">   SINGULAR    </w:t>
      </w:r>
      <w:r>
        <w:t xml:space="preserve">   WILL BE    </w:t>
      </w:r>
      <w:r>
        <w:t xml:space="preserve">   ARE    </w:t>
      </w:r>
      <w:r>
        <w:t xml:space="preserve">   IS    </w:t>
      </w:r>
      <w:r>
        <w:t xml:space="preserve">   WERE    </w:t>
      </w:r>
      <w:r>
        <w:t xml:space="preserve">   WAS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days of the week, the verb "to be" and "pronouns"</dc:title>
  <dcterms:created xsi:type="dcterms:W3CDTF">2021-10-11T00:19:01Z</dcterms:created>
  <dcterms:modified xsi:type="dcterms:W3CDTF">2021-10-11T00:19:01Z</dcterms:modified>
</cp:coreProperties>
</file>