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deadly 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sin    </w:t>
      </w:r>
      <w:r>
        <w:t xml:space="preserve">   desire    </w:t>
      </w:r>
      <w:r>
        <w:t xml:space="preserve">   deadly    </w:t>
      </w:r>
      <w:r>
        <w:t xml:space="preserve">   lust    </w:t>
      </w:r>
      <w:r>
        <w:t xml:space="preserve">   jealousy    </w:t>
      </w:r>
      <w:r>
        <w:t xml:space="preserve">   envy    </w:t>
      </w:r>
      <w:r>
        <w:t xml:space="preserve">   vanity    </w:t>
      </w:r>
      <w:r>
        <w:t xml:space="preserve">   pride    </w:t>
      </w:r>
      <w:r>
        <w:t xml:space="preserve">   lazy    </w:t>
      </w:r>
      <w:r>
        <w:t xml:space="preserve">   sloth    </w:t>
      </w:r>
      <w:r>
        <w:t xml:space="preserve">   anger    </w:t>
      </w:r>
      <w:r>
        <w:t xml:space="preserve">   wrath    </w:t>
      </w:r>
      <w:r>
        <w:t xml:space="preserve">   greed    </w:t>
      </w:r>
      <w:r>
        <w:t xml:space="preserve">   avarice    </w:t>
      </w:r>
      <w:r>
        <w:t xml:space="preserve">   seven    </w:t>
      </w:r>
      <w:r>
        <w:t xml:space="preserve">   cardinal    </w:t>
      </w:r>
      <w:r>
        <w:t xml:space="preserve">   original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deadly sins</dc:title>
  <dcterms:created xsi:type="dcterms:W3CDTF">2021-10-11T00:18:39Z</dcterms:created>
  <dcterms:modified xsi:type="dcterms:W3CDTF">2021-10-11T00:18:39Z</dcterms:modified>
</cp:coreProperties>
</file>