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dimensions of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Puzzles    </w:t>
      </w:r>
      <w:r>
        <w:t xml:space="preserve">   Music    </w:t>
      </w:r>
      <w:r>
        <w:t xml:space="preserve">   Sleep    </w:t>
      </w:r>
      <w:r>
        <w:t xml:space="preserve">   Hygiene    </w:t>
      </w:r>
      <w:r>
        <w:t xml:space="preserve">   Talk    </w:t>
      </w:r>
      <w:r>
        <w:t xml:space="preserve">   Sports    </w:t>
      </w:r>
      <w:r>
        <w:t xml:space="preserve">   Extracurriculars    </w:t>
      </w:r>
      <w:r>
        <w:t xml:space="preserve">   Social Media    </w:t>
      </w:r>
      <w:r>
        <w:t xml:space="preserve">   Purpose    </w:t>
      </w:r>
      <w:r>
        <w:t xml:space="preserve">   Read    </w:t>
      </w:r>
      <w:r>
        <w:t xml:space="preserve">   Relax    </w:t>
      </w:r>
      <w:r>
        <w:t xml:space="preserve">   Recycle    </w:t>
      </w:r>
      <w:r>
        <w:t xml:space="preserve">   Environmental    </w:t>
      </w:r>
      <w:r>
        <w:t xml:space="preserve">   Emotional    </w:t>
      </w:r>
      <w:r>
        <w:t xml:space="preserve">   Intellectual    </w:t>
      </w:r>
      <w:r>
        <w:t xml:space="preserve">   Spiritual    </w:t>
      </w:r>
      <w:r>
        <w:t xml:space="preserve">   Occupational    </w:t>
      </w:r>
      <w:r>
        <w:t xml:space="preserve">   Social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dimensions of wellness</dc:title>
  <dcterms:created xsi:type="dcterms:W3CDTF">2021-10-11T00:19:11Z</dcterms:created>
  <dcterms:modified xsi:type="dcterms:W3CDTF">2021-10-11T00:19:11Z</dcterms:modified>
</cp:coreProperties>
</file>