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responsibility for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Renewing yourself regularely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feelings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together to achieve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life along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 can win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Priortize, and do the most important things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all in your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a mental vision and purpose for any project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</dc:title>
  <dcterms:created xsi:type="dcterms:W3CDTF">2021-10-11T00:17:33Z</dcterms:created>
  <dcterms:modified xsi:type="dcterms:W3CDTF">2021-10-11T00:17:33Z</dcterms:modified>
</cp:coreProperties>
</file>