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 health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preconceived thought about someone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listen ? to someone who is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 for ? when someone is talking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assertive communication demonstrates ?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 questions that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 the person who is talking ? before you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the time to think before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saying no is a (n) ?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re-phrasing what someone says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your opinionated on a certain topic and are trying to listen you need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someone doesn't listen to no keep ? the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best way of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a bulldozer is a ? communicator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assertive communication increases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want to receive this kind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a pushover is a ? communicator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question you don't want 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stopping and focusing on nothing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acronym for goal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assertive communication helps you communicate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ask good questions to help your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step 4 in the decision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steps are in the decision making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should always get help if a situation seems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A in smart stand for </w:t>
            </w:r>
          </w:p>
        </w:tc>
      </w:tr>
    </w:tbl>
    <w:p>
      <w:pPr>
        <w:pStyle w:val="WordBankLarge"/>
      </w:pPr>
      <w:r>
        <w:t xml:space="preserve">   paraphrase    </w:t>
      </w:r>
      <w:r>
        <w:t xml:space="preserve">   attention    </w:t>
      </w:r>
      <w:r>
        <w:t xml:space="preserve">   assertive    </w:t>
      </w:r>
      <w:r>
        <w:t xml:space="preserve">   self-confidence    </w:t>
      </w:r>
      <w:r>
        <w:t xml:space="preserve">   judging    </w:t>
      </w:r>
      <w:r>
        <w:t xml:space="preserve">   SMART    </w:t>
      </w:r>
      <w:r>
        <w:t xml:space="preserve">   why    </w:t>
      </w:r>
      <w:r>
        <w:t xml:space="preserve">   simple    </w:t>
      </w:r>
      <w:r>
        <w:t xml:space="preserve">   refusal    </w:t>
      </w:r>
      <w:r>
        <w:t xml:space="preserve">   achieve     </w:t>
      </w:r>
      <w:r>
        <w:t xml:space="preserve">   seven    </w:t>
      </w:r>
      <w:r>
        <w:t xml:space="preserve">   omit     </w:t>
      </w:r>
      <w:r>
        <w:t xml:space="preserve">   dangerous     </w:t>
      </w:r>
      <w:r>
        <w:t xml:space="preserve">   repeating    </w:t>
      </w:r>
      <w:r>
        <w:t xml:space="preserve">   calm-down    </w:t>
      </w:r>
      <w:r>
        <w:t xml:space="preserve">   comprehend     </w:t>
      </w:r>
      <w:r>
        <w:t xml:space="preserve">   passive    </w:t>
      </w:r>
      <w:r>
        <w:t xml:space="preserve">   aggressive     </w:t>
      </w:r>
      <w:r>
        <w:t xml:space="preserve">   honestly     </w:t>
      </w:r>
      <w:r>
        <w:t xml:space="preserve">   finish     </w:t>
      </w:r>
      <w:r>
        <w:t xml:space="preserve">   concise     </w:t>
      </w:r>
      <w:r>
        <w:t xml:space="preserve">   clues    </w:t>
      </w:r>
      <w:r>
        <w:t xml:space="preserve">   speak    </w:t>
      </w:r>
      <w:r>
        <w:t xml:space="preserve">   carefully    </w:t>
      </w:r>
      <w:r>
        <w:t xml:space="preserve">   recognition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health skills</dc:title>
  <dcterms:created xsi:type="dcterms:W3CDTF">2021-10-11T00:18:08Z</dcterms:created>
  <dcterms:modified xsi:type="dcterms:W3CDTF">2021-10-11T00:18:08Z</dcterms:modified>
</cp:coreProperties>
</file>