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sacraments </w:t>
      </w:r>
    </w:p>
    <w:p>
      <w:pPr>
        <w:pStyle w:val="Questions"/>
      </w:pPr>
      <w:r>
        <w:t xml:space="preserve">1. TPSIABM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IINONOTRFACM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IHSETUCAR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TNAMYMROI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LOHY ORESRD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CANEPEN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INOAITNNG FO ETH SICK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SINGR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WENI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TWERA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RSEITP 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Baptism    </w:t>
      </w:r>
      <w:r>
        <w:t xml:space="preserve">   Confirmation     </w:t>
      </w:r>
      <w:r>
        <w:t xml:space="preserve">   Eucharist     </w:t>
      </w:r>
      <w:r>
        <w:t xml:space="preserve">   Matrimony     </w:t>
      </w:r>
      <w:r>
        <w:t xml:space="preserve">   Holy orders    </w:t>
      </w:r>
      <w:r>
        <w:t xml:space="preserve">   Penance     </w:t>
      </w:r>
      <w:r>
        <w:t xml:space="preserve">   Anointing of the sick    </w:t>
      </w:r>
      <w:r>
        <w:t xml:space="preserve">   Rings    </w:t>
      </w:r>
      <w:r>
        <w:t xml:space="preserve">   Wine    </w:t>
      </w:r>
      <w:r>
        <w:t xml:space="preserve">   Water    </w:t>
      </w:r>
      <w:r>
        <w:t xml:space="preserve">   Priest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sacraments </dc:title>
  <dcterms:created xsi:type="dcterms:W3CDTF">2021-10-11T00:17:59Z</dcterms:created>
  <dcterms:modified xsi:type="dcterms:W3CDTF">2021-10-11T00:17:59Z</dcterms:modified>
</cp:coreProperties>
</file>