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steps to the 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purpose    </w:t>
      </w:r>
      <w:r>
        <w:t xml:space="preserve">   record    </w:t>
      </w:r>
      <w:r>
        <w:t xml:space="preserve">   graph    </w:t>
      </w:r>
      <w:r>
        <w:t xml:space="preserve">   charts    </w:t>
      </w:r>
      <w:r>
        <w:t xml:space="preserve">   method    </w:t>
      </w:r>
      <w:r>
        <w:t xml:space="preserve">   scientific    </w:t>
      </w:r>
      <w:r>
        <w:t xml:space="preserve">   material    </w:t>
      </w:r>
      <w:r>
        <w:t xml:space="preserve">   procedure    </w:t>
      </w:r>
      <w:r>
        <w:t xml:space="preserve">   collect    </w:t>
      </w:r>
      <w:r>
        <w:t xml:space="preserve">   results    </w:t>
      </w:r>
      <w:r>
        <w:t xml:space="preserve">   conclusion    </w:t>
      </w:r>
      <w:r>
        <w:t xml:space="preserve">   analyze    </w:t>
      </w:r>
      <w:r>
        <w:t xml:space="preserve">   data    </w:t>
      </w:r>
      <w:r>
        <w:t xml:space="preserve">   experiment    </w:t>
      </w:r>
      <w:r>
        <w:t xml:space="preserve">   hypothesis    </w:t>
      </w:r>
      <w:r>
        <w:t xml:space="preserve">   observation    </w:t>
      </w:r>
      <w:r>
        <w:t xml:space="preserve">   question    </w:t>
      </w:r>
      <w:r>
        <w:t xml:space="preserve">   problem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steps to the Scientific Method</dc:title>
  <dcterms:created xsi:type="dcterms:W3CDTF">2021-10-11T00:20:02Z</dcterms:created>
  <dcterms:modified xsi:type="dcterms:W3CDTF">2021-10-11T00:20:02Z</dcterms:modified>
</cp:coreProperties>
</file>