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 typical banans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popular gaming console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 biggest city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popular religion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smallest city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thew currency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biggest statue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population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most popular car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smallest river 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biggest building in brazil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long is the ampozon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popular sport in brazil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waterfall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oldest city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well known fish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food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oldest person in brazil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square miles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capital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most well known temple in brazil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typical banans</dc:title>
  <dcterms:created xsi:type="dcterms:W3CDTF">2021-10-11T00:19:36Z</dcterms:created>
  <dcterms:modified xsi:type="dcterms:W3CDTF">2021-10-11T00:19:36Z</dcterms:modified>
</cp:coreProperties>
</file>