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Gaelscoil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Sean 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Astra 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Vistakon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West Cork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7years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Moyvane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Siobhan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Annacotty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years</dc:title>
  <dcterms:created xsi:type="dcterms:W3CDTF">2021-10-11T00:19:34Z</dcterms:created>
  <dcterms:modified xsi:type="dcterms:W3CDTF">2021-10-11T00:19:34Z</dcterms:modified>
</cp:coreProperties>
</file>