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caliente la comida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Solia freir la comida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tipo de mariscos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comer un platano tienes 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calentar la comida rapidamente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fruta 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mantener la comida fria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 hacer comida sigues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pasa cuando te caes una bebida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Helado es lo 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vocab</dc:title>
  <dcterms:created xsi:type="dcterms:W3CDTF">2021-10-11T00:19:33Z</dcterms:created>
  <dcterms:modified xsi:type="dcterms:W3CDTF">2021-10-11T00:19:33Z</dcterms:modified>
</cp:coreProperties>
</file>