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mountains    </w:t>
      </w:r>
      <w:r>
        <w:t xml:space="preserve">   trumpets    </w:t>
      </w:r>
      <w:r>
        <w:t xml:space="preserve">   candlesticks    </w:t>
      </w:r>
      <w:r>
        <w:t xml:space="preserve">   notes    </w:t>
      </w:r>
      <w:r>
        <w:t xml:space="preserve">   angels    </w:t>
      </w:r>
      <w:r>
        <w:t xml:space="preserve">   covenants    </w:t>
      </w:r>
      <w:r>
        <w:t xml:space="preserve">   completion    </w:t>
      </w:r>
      <w:r>
        <w:t xml:space="preserve">   life    </w:t>
      </w:r>
      <w:r>
        <w:t xml:space="preserve">   grief    </w:t>
      </w:r>
      <w:r>
        <w:t xml:space="preserve">   continents    </w:t>
      </w:r>
      <w:r>
        <w:t xml:space="preserve">   nations    </w:t>
      </w:r>
      <w:r>
        <w:t xml:space="preserve">   God hates    </w:t>
      </w:r>
      <w:r>
        <w:t xml:space="preserve">   spirits    </w:t>
      </w:r>
      <w:r>
        <w:t xml:space="preserve">   churches    </w:t>
      </w:r>
      <w:r>
        <w:t xml:space="preserve">   Jesus last words    </w:t>
      </w:r>
      <w:r>
        <w:t xml:space="preserve">   colors in the rainbow    </w:t>
      </w:r>
      <w:r>
        <w:t xml:space="preserve">   days of the week    </w:t>
      </w:r>
      <w:r>
        <w:t xml:space="preserve">   deadly sins    </w:t>
      </w:r>
      <w:r>
        <w:t xml:space="preserve">   stages of christianity    </w:t>
      </w:r>
      <w:r>
        <w:t xml:space="preserve">   wonders of the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7ology</dc:title>
  <dcterms:created xsi:type="dcterms:W3CDTF">2021-10-11T00:19:28Z</dcterms:created>
  <dcterms:modified xsi:type="dcterms:W3CDTF">2021-10-11T00:19:28Z</dcterms:modified>
</cp:coreProperties>
</file>