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Advance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threadlike structure of nucleic acids and protein found in the nucleus of most living cells, carrying genetic information in the form of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distinguishing quality or characteristic, typically one belonging to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heredity which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or difference in condition, amount, or level, typically with certain limits.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that is inherited.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person's child or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important, powerful, or influential.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denoting heritable characteristics controlled by genes that are expressed in offspring only when inherited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passing on of physical or mental characteristics genetically from one generation to another.the passing on of physical or mental characteristics genetically from one generation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deoxyribonucleic acid, a self-replicating material which is present in nearly all living organisms as the main constituent of chromosomes. It is the carrier of genetic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Advance Science </dc:title>
  <dcterms:created xsi:type="dcterms:W3CDTF">2021-10-11T00:19:45Z</dcterms:created>
  <dcterms:modified xsi:type="dcterms:W3CDTF">2021-10-11T00:19:45Z</dcterms:modified>
</cp:coreProperties>
</file>