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Amendment Crosswords!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courts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Madison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of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 Crosswords!</dc:title>
  <dcterms:created xsi:type="dcterms:W3CDTF">2021-10-11T00:18:32Z</dcterms:created>
  <dcterms:modified xsi:type="dcterms:W3CDTF">2021-10-11T00:18:32Z</dcterms:modified>
</cp:coreProperties>
</file>