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Grade-History Beginning of American Gov't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consul?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governing body that makes rules and laws.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Representative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name or choose a person for an office, but not by 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revolt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of a person or group of people to reject or forbid a rule or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citizens take part.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ruling with total control and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stand against a government or a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gathered to discuss and pass laws.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Assembly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officials are elected by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in which citizens elect people to speak and act for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Democracy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Grade-History Beginning of American Gov't</dc:title>
  <dcterms:created xsi:type="dcterms:W3CDTF">2021-10-11T00:20:45Z</dcterms:created>
  <dcterms:modified xsi:type="dcterms:W3CDTF">2021-10-11T00:20:45Z</dcterms:modified>
</cp:coreProperties>
</file>