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"7th Grade"/"Oranges"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Bueller saved Victor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stayed on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 pretends to speak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Victor picked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that you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Cold, Northern part of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 looked for Teresa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payment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Victor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for "Oranges"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Bueller borrowed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Grade that Victor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French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Price of the candy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Victor goes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girl wore on her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Handshake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boy had in his pocket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"7th Grade"/"Oranges"</dc:title>
  <dcterms:created xsi:type="dcterms:W3CDTF">2021-10-10T23:50:53Z</dcterms:created>
  <dcterms:modified xsi:type="dcterms:W3CDTF">2021-10-10T23:50:53Z</dcterms:modified>
</cp:coreProperties>
</file>