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Ch.15.1 Nutrients &amp; Ch. 16.2 Dietary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Dietary Guidelines recommend ______ sodium intake and _____ potassium such as vine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______ __ in order for our bodies to absorb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nutrient _______ regulates body temperature, moistens nasal passages and carries waste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body _____ increase the risk of type 2 diabetes, heart disease, and respiratory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______ can cause a condition called anemia.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causes exhaustion and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Potassium helps counteract, or neutralize, sodium's effect on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portion size for the amount of meat, poultry or fish we consume should be the size of a deck of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________ can improve the flavor of products and increase a product's shelf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American Heart Association bases its findings on ______ research.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Unhealthy fats are _______ at room temperature, such as saturated fats.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with high ______ ______ contains a lot of nutrients in relation to the number of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Nutritional  _______ can cause fatigue, difficulty concentrating, and frequent colds.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proteins can be found in foods from __________ sources.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works with sodium to help maintain fluid balance in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provide the body with most of its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Limiting foods high in saturated fats, trans fat, and cholesterol will reduce the risk of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nutrients ___ ____ work unless another nutrient is present.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Ch.15.1 Nutrients &amp; Ch. 16.2 Dietary Guidelines</dc:title>
  <dcterms:created xsi:type="dcterms:W3CDTF">2021-10-11T00:18:37Z</dcterms:created>
  <dcterms:modified xsi:type="dcterms:W3CDTF">2021-10-11T00:18:37Z</dcterms:modified>
</cp:coreProperties>
</file>