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table filled with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protons in an atom; also identifies the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Vertical columns of elements with similar properties, numbered 1-18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conductors of heat &amp;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 made up of atoms with the same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reactive of all metals; don't occur in nature in their element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atoms of two or more elements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familiar metals because they often occur in nature uncombined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Shiny, ductile, and malleable; combine readily with other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the element symbol and dots to represent outer energy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Devised first periodic table based on atomic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Arranged elements by atomic number and is what we use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Composed mostly of protons and neutrons in the nucleus; also known as mass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matter with a fixed composition that CANNOT be separated by physical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Horizontal row of elements that contain increasing numbers of protons &amp; electrons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Contract</dc:title>
  <dcterms:created xsi:type="dcterms:W3CDTF">2021-10-11T00:18:48Z</dcterms:created>
  <dcterms:modified xsi:type="dcterms:W3CDTF">2021-10-11T00:18:48Z</dcterms:modified>
</cp:coreProperties>
</file>