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7th Grade ELA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Reasons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Evidence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Argumentative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Counterclaim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Thesis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Evaluate</w:t>
            </w:r>
          </w:p>
        </w:tc>
      </w:tr>
    </w:tbl>
    <w:p>
      <w:pPr>
        <w:pStyle w:val="WordBankMedium"/>
      </w:pPr>
      <w:r>
        <w:t xml:space="preserve">   Argumentative writing    </w:t>
      </w:r>
      <w:r>
        <w:t xml:space="preserve">   Claim    </w:t>
      </w:r>
      <w:r>
        <w:t xml:space="preserve">   Thesis Statement    </w:t>
      </w:r>
      <w:r>
        <w:t xml:space="preserve">   Counterclaim    </w:t>
      </w:r>
      <w:r>
        <w:t xml:space="preserve">   Evidence    </w:t>
      </w:r>
      <w:r>
        <w:t xml:space="preserve">   Reasons    </w:t>
      </w:r>
      <w:r>
        <w:t xml:space="preserve">   Evaluate    </w:t>
      </w:r>
      <w:r>
        <w:t xml:space="preserve">   Biased    </w:t>
      </w:r>
      <w:r>
        <w:t xml:space="preserve">   Fact    </w:t>
      </w:r>
      <w:r>
        <w:t xml:space="preserve">   Opinion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7th Grade ELA vocabulary </dc:title>
  <dcterms:created xsi:type="dcterms:W3CDTF">2021-10-11T00:19:08Z</dcterms:created>
  <dcterms:modified xsi:type="dcterms:W3CDTF">2021-10-11T00:19:08Z</dcterms:modified>
</cp:coreProperties>
</file>