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EOG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events by someone who was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exaggeration for humor 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first-hand account written by someone who was there for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reader's feelings in response to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to another work of literature, person,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authors use to describe things- should not be taken literally. Ex. similes, metaphors,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prejudiced or unfair view towards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Conversation between two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Explain differences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suggested meaning or tone of a word (not its dictionary definition)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human-like qualities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 similarities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clues from the text to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author's attitude towards his/her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using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EOG Review Crossword</dc:title>
  <dcterms:created xsi:type="dcterms:W3CDTF">2021-10-11T00:19:28Z</dcterms:created>
  <dcterms:modified xsi:type="dcterms:W3CDTF">2021-10-11T00:19:28Z</dcterms:modified>
</cp:coreProperties>
</file>