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- Final Exam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member in this has an equal chance of being selected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X 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with a measure of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Ordered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set of all possible outcomes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 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a length in the image to the corresponding length in the original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Coordinate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interest paid only on an original deposit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Scale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number, when multiplied by itself, equals the original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number, variable, or the product of a number and one or more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all outcomes of an action are equally likely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observation of the action in a probability experiment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Simple 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angles are formed by two intersecting lines and are opposite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Theoretical probability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that consist of the number 0 and all of the natural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Vertical angles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number in an ordered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Whole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number in an ordered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Sample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grid containing two number lines that intersect in a right angle at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Square root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give the coordinates that locate a point relative to each 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mathematical sentence that includes an equal sign to compare two expressions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Random sample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means that no value would satisfy the equation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in the same plane that never intersect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Mrs. Stanley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subject you are taking this exam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No 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awesome math teacher's name :)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Parallel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- Final Exam Part 2</dc:title>
  <dcterms:created xsi:type="dcterms:W3CDTF">2021-10-11T00:19:37Z</dcterms:created>
  <dcterms:modified xsi:type="dcterms:W3CDTF">2021-10-11T00:19:37Z</dcterms:modified>
</cp:coreProperties>
</file>