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Final Math Assessment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value of a numerical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that describes how one quantity changes in relation to another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ratio that compares an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Changing the order doesn't change the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numeral or algebraic expression containing math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Terms that have the same variable, raised to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symbol, usually a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comparison of two like quantities, A and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constant value of the ratio of two proportional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zero and any number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does not contain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equation stating that two ratios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parts of an expression separated by plus or minus signs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Final Math Assessment</dc:title>
  <dcterms:created xsi:type="dcterms:W3CDTF">2021-10-11T00:19:53Z</dcterms:created>
  <dcterms:modified xsi:type="dcterms:W3CDTF">2021-10-11T00:19:53Z</dcterms:modified>
</cp:coreProperties>
</file>