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France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Religion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Day - Children sell ________ ___ ____ ________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Families spend a lot of time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Saint Nicholas' Eve - gifts are left for what kinds of boys and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Bastille Day - celebrates the fall of Bastille, which was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Language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Noel - who brings the gifts to the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Religion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Poisson d' Avril - tape ________ to each other's 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Language in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Date of the Epiphany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France Study Guide</dc:title>
  <dcterms:created xsi:type="dcterms:W3CDTF">2021-10-11T00:18:38Z</dcterms:created>
  <dcterms:modified xsi:type="dcterms:W3CDTF">2021-10-11T00:18:38Z</dcterms:modified>
</cp:coreProperties>
</file>