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7th Grade 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offspring    </w:t>
      </w:r>
      <w:r>
        <w:t xml:space="preserve">   inherited    </w:t>
      </w:r>
      <w:r>
        <w:t xml:space="preserve">   acquired    </w:t>
      </w:r>
      <w:r>
        <w:t xml:space="preserve">   genes    </w:t>
      </w:r>
      <w:r>
        <w:t xml:space="preserve">   parent    </w:t>
      </w:r>
      <w:r>
        <w:t xml:space="preserve">   reproduction    </w:t>
      </w:r>
      <w:r>
        <w:t xml:space="preserve">   sexual    </w:t>
      </w:r>
      <w:r>
        <w:t xml:space="preserve">   asexual    </w:t>
      </w:r>
      <w:r>
        <w:t xml:space="preserve">   egg    </w:t>
      </w:r>
      <w:r>
        <w:t xml:space="preserve">   budding    </w:t>
      </w:r>
      <w:r>
        <w:t xml:space="preserve">   sperm    </w:t>
      </w:r>
      <w:r>
        <w:t xml:space="preserve">   genetics    </w:t>
      </w:r>
      <w:r>
        <w:t xml:space="preserve">   trait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Genetics</dc:title>
  <dcterms:created xsi:type="dcterms:W3CDTF">2021-10-11T00:18:34Z</dcterms:created>
  <dcterms:modified xsi:type="dcterms:W3CDTF">2021-10-11T00:18:34Z</dcterms:modified>
</cp:coreProperties>
</file>