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Government Word Scramble</w:t>
      </w:r>
    </w:p>
    <w:p>
      <w:pPr>
        <w:pStyle w:val="Questions"/>
      </w:pPr>
      <w:r>
        <w:t xml:space="preserve">1. RAGOYHLC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CYURACOTA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LERTYMIPNAAAR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OMCRDCEYA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YCCRETOAH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RTAITHDPICOS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HNCROYAM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NPIARTEEDISL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MMISCUMNO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IELUCPRB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Government Word Scramble</dc:title>
  <dcterms:created xsi:type="dcterms:W3CDTF">2021-10-11T00:20:04Z</dcterms:created>
  <dcterms:modified xsi:type="dcterms:W3CDTF">2021-10-11T00:20:04Z</dcterms:modified>
</cp:coreProperties>
</file>