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Language Arts...What's that all about??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Circle Justice    </w:t>
      </w:r>
      <w:r>
        <w:t xml:space="preserve">   Cole    </w:t>
      </w:r>
      <w:r>
        <w:t xml:space="preserve">   Utopia    </w:t>
      </w:r>
      <w:r>
        <w:t xml:space="preserve">   Sameness    </w:t>
      </w:r>
      <w:r>
        <w:t xml:space="preserve">   Jonas    </w:t>
      </w:r>
      <w:r>
        <w:t xml:space="preserve">   Scrooge    </w:t>
      </w:r>
      <w:r>
        <w:t xml:space="preserve">   A Christmas Carol    </w:t>
      </w:r>
      <w:r>
        <w:t xml:space="preserve">   Jag Mark    </w:t>
      </w:r>
      <w:r>
        <w:t xml:space="preserve">   Exit Note    </w:t>
      </w:r>
      <w:r>
        <w:t xml:space="preserve">   Argument    </w:t>
      </w:r>
      <w:r>
        <w:t xml:space="preserve">   Journals    </w:t>
      </w:r>
      <w:r>
        <w:t xml:space="preserve">   Reading    </w:t>
      </w:r>
      <w:r>
        <w:t xml:space="preserve">   Socratic Seminars    </w:t>
      </w:r>
      <w:r>
        <w:t xml:space="preserve">   Home Team Advantage    </w:t>
      </w:r>
      <w:r>
        <w:t xml:space="preserve">   Literature Circles    </w:t>
      </w:r>
      <w:r>
        <w:t xml:space="preserve">   Historical Nonfiction    </w:t>
      </w:r>
      <w:r>
        <w:t xml:space="preserve">   Touching Spirit Bear    </w:t>
      </w:r>
      <w:r>
        <w:t xml:space="preserve">   The Giver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Language Arts...What's that all about??</dc:title>
  <dcterms:created xsi:type="dcterms:W3CDTF">2021-10-11T00:18:29Z</dcterms:created>
  <dcterms:modified xsi:type="dcterms:W3CDTF">2021-10-11T00:18:29Z</dcterms:modified>
</cp:coreProperties>
</file>