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  Life in Colonial America</w:t>
      </w:r>
    </w:p>
    <w:p>
      <w:pPr>
        <w:pStyle w:val="Questions"/>
      </w:pPr>
      <w:r>
        <w:t xml:space="preserve">1. NWE LEDNGNA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ALAGRIRUNT EARTD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EUHONSTR IOSLOECN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NAGMA ACTAR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BLLI OF TSRGHI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UEOHS OF SSEBREGSU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WLOAMRFYE CMPOCAT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PLRGIMSI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TPRSUANI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AGRET EKNAWANGI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LNTMEMSIICRA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NOTOCT RETAHM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TLAACNTI ESALV AREDT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DAENLAMNTFU SODERR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TNCAILMTA-ID OENSLOCI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  Life in Colonial America</dc:title>
  <dcterms:created xsi:type="dcterms:W3CDTF">2021-10-11T00:18:40Z</dcterms:created>
  <dcterms:modified xsi:type="dcterms:W3CDTF">2021-10-11T00:18:40Z</dcterms:modified>
</cp:coreProperties>
</file>