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7th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Inverse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that can be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Keep, change,_________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divided by a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Bottom of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Intersecting lines that meet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sentence with a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in front of a variable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than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-13 + 25=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of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divided by a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Inverse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from a number to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is also called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 used to represent the missing number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Greater than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lines that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check your _____________!</w:t>
            </w:r>
          </w:p>
        </w:tc>
      </w:tr>
    </w:tbl>
    <w:p>
      <w:pPr>
        <w:pStyle w:val="WordBankMedium"/>
      </w:pPr>
      <w:r>
        <w:t xml:space="preserve">   Division    </w:t>
      </w:r>
      <w:r>
        <w:t xml:space="preserve">   Denominator    </w:t>
      </w:r>
      <w:r>
        <w:t xml:space="preserve">   Variable    </w:t>
      </w:r>
      <w:r>
        <w:t xml:space="preserve">   Subtraction    </w:t>
      </w:r>
      <w:r>
        <w:t xml:space="preserve">   Flip    </w:t>
      </w:r>
      <w:r>
        <w:t xml:space="preserve">   Coefficient     </w:t>
      </w:r>
      <w:r>
        <w:t xml:space="preserve">   Positive     </w:t>
      </w:r>
      <w:r>
        <w:t xml:space="preserve">   Solution     </w:t>
      </w:r>
      <w:r>
        <w:t xml:space="preserve">   Equation    </w:t>
      </w:r>
      <w:r>
        <w:t xml:space="preserve">   Absolute value     </w:t>
      </w:r>
      <w:r>
        <w:t xml:space="preserve">   Parallel    </w:t>
      </w:r>
      <w:r>
        <w:t xml:space="preserve">   Perpendicular     </w:t>
      </w:r>
      <w:r>
        <w:t xml:space="preserve">   Constant    </w:t>
      </w:r>
      <w:r>
        <w:t xml:space="preserve">   Twelve    </w:t>
      </w:r>
      <w:r>
        <w:t xml:space="preserve">   Answer    </w:t>
      </w:r>
      <w:r>
        <w:t xml:space="preserve">   Acute    </w:t>
      </w:r>
      <w:r>
        <w:t xml:space="preserve">   Obtuse    </w:t>
      </w:r>
      <w:r>
        <w:t xml:space="preserve">   Like terms    </w:t>
      </w:r>
      <w:r>
        <w:t xml:space="preserve">   Negative    </w:t>
      </w:r>
      <w:r>
        <w:t xml:space="preserve">   Numerator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</dc:title>
  <dcterms:created xsi:type="dcterms:W3CDTF">2021-10-11T00:19:51Z</dcterms:created>
  <dcterms:modified xsi:type="dcterms:W3CDTF">2021-10-11T00:19:51Z</dcterms:modified>
</cp:coreProperties>
</file>