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bottom number in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when multiplying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when adding numbers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in the lowest and highest numbers in a set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in a set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straight line from the center of a circle to the outer 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that does not change in an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straight line from one edge of a circle straight through the middle to the other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or letter that can change in an equation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space an object takes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when dividing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around the outer edge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the surface of an object takes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3.14156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when subtracting numbers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Math </dc:title>
  <dcterms:created xsi:type="dcterms:W3CDTF">2021-10-11T00:20:14Z</dcterms:created>
  <dcterms:modified xsi:type="dcterms:W3CDTF">2021-10-11T00:20:14Z</dcterms:modified>
</cp:coreProperties>
</file>