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Math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Riverside    </w:t>
      </w:r>
      <w:r>
        <w:t xml:space="preserve">   Convention Center    </w:t>
      </w:r>
      <w:r>
        <w:t xml:space="preserve">   Hot Springs    </w:t>
      </w:r>
      <w:r>
        <w:t xml:space="preserve">   state champions    </w:t>
      </w:r>
      <w:r>
        <w:t xml:space="preserve">   basketball    </w:t>
      </w:r>
      <w:r>
        <w:t xml:space="preserve">   obtuse angle    </w:t>
      </w:r>
      <w:r>
        <w:t xml:space="preserve">   straight angle    </w:t>
      </w:r>
      <w:r>
        <w:t xml:space="preserve">   diameter    </w:t>
      </w:r>
      <w:r>
        <w:t xml:space="preserve">   radius    </w:t>
      </w:r>
      <w:r>
        <w:t xml:space="preserve">   circumference    </w:t>
      </w:r>
      <w:r>
        <w:t xml:space="preserve">   circle    </w:t>
      </w:r>
      <w:r>
        <w:t xml:space="preserve">   trapezoid    </w:t>
      </w:r>
      <w:r>
        <w:t xml:space="preserve">   right angle    </w:t>
      </w:r>
      <w:r>
        <w:t xml:space="preserve">   complementary    </w:t>
      </w:r>
      <w:r>
        <w:t xml:space="preserve">   supplementary    </w:t>
      </w:r>
      <w:r>
        <w:t xml:space="preserve">   acute angle    </w:t>
      </w:r>
      <w:r>
        <w:t xml:space="preserve">   triangle    </w:t>
      </w:r>
      <w:r>
        <w:t xml:space="preserve">   rectangle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Math STATE</dc:title>
  <dcterms:created xsi:type="dcterms:W3CDTF">2021-10-11T00:19:43Z</dcterms:created>
  <dcterms:modified xsi:type="dcterms:W3CDTF">2021-10-11T00:19:43Z</dcterms:modified>
</cp:coreProperties>
</file>