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Math 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numbers containing 0, the natural numbers, and all the negatives of the natural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get paid this when you have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numbers that are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needs to be paid back to cover loans and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purchases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a person owns minus what they owe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has financial value that can be sold to pay of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used to name a part of a group or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set of numbers that includes 0 and all the natural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1 or more places to the right of a decimal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real number greater than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Taxes taken out directly on your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that you want to divide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2 numbers being multiplied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subtracting 2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can be expressed as the ratio of 2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numbers or numbers used 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 you pay to help the government raise money for public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number in a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perform math problems accurately and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earned from working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Math Unit 1 Vocabulary</dc:title>
  <dcterms:created xsi:type="dcterms:W3CDTF">2021-10-11T00:20:23Z</dcterms:created>
  <dcterms:modified xsi:type="dcterms:W3CDTF">2021-10-11T00:20:23Z</dcterms:modified>
</cp:coreProperties>
</file>