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coordinate plane    </w:t>
      </w:r>
      <w:r>
        <w:t xml:space="preserve">   origin    </w:t>
      </w:r>
      <w:r>
        <w:t xml:space="preserve">   histogram    </w:t>
      </w:r>
      <w:r>
        <w:t xml:space="preserve">   box plot    </w:t>
      </w:r>
      <w:r>
        <w:t xml:space="preserve">   expression    </w:t>
      </w:r>
      <w:r>
        <w:t xml:space="preserve">   equations    </w:t>
      </w:r>
      <w:r>
        <w:t xml:space="preserve">   associative    </w:t>
      </w:r>
      <w:r>
        <w:t xml:space="preserve">   commutative    </w:t>
      </w:r>
      <w:r>
        <w:t xml:space="preserve">   distributive    </w:t>
      </w:r>
      <w:r>
        <w:t xml:space="preserve">   inverse    </w:t>
      </w:r>
      <w:r>
        <w:t xml:space="preserve">   positive    </w:t>
      </w:r>
      <w:r>
        <w:t xml:space="preserve">   negative    </w:t>
      </w:r>
      <w:r>
        <w:t xml:space="preserve">   cross section    </w:t>
      </w:r>
      <w:r>
        <w:t xml:space="preserve">   pyramid    </w:t>
      </w:r>
      <w:r>
        <w:t xml:space="preserve">   prism    </w:t>
      </w:r>
      <w:r>
        <w:t xml:space="preserve">   triangle    </w:t>
      </w:r>
      <w:r>
        <w:t xml:space="preserve">   perimeter    </w:t>
      </w:r>
      <w:r>
        <w:t xml:space="preserve">   area    </w:t>
      </w:r>
      <w:r>
        <w:t xml:space="preserve">   circumference    </w:t>
      </w:r>
      <w:r>
        <w:t xml:space="preserve">   quadilateral    </w:t>
      </w:r>
      <w:r>
        <w:t xml:space="preserve">   composite    </w:t>
      </w:r>
      <w:r>
        <w:t xml:space="preserve">   prime    </w:t>
      </w:r>
      <w:r>
        <w:t xml:space="preserve">   integer    </w:t>
      </w:r>
      <w:r>
        <w:t xml:space="preserve">   difference    </w:t>
      </w:r>
      <w:r>
        <w:t xml:space="preserve">   sum    </w:t>
      </w:r>
      <w:r>
        <w:t xml:space="preserve">   quotient    </w:t>
      </w:r>
      <w:r>
        <w:t xml:space="preserve">   divisor    </w:t>
      </w:r>
      <w:r>
        <w:t xml:space="preserve">   dividend    </w:t>
      </w:r>
      <w:r>
        <w:t xml:space="preserve">   constant    </w:t>
      </w:r>
      <w:r>
        <w:t xml:space="preserve">   reciprocal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Vocabulary</dc:title>
  <dcterms:created xsi:type="dcterms:W3CDTF">2021-10-11T00:20:03Z</dcterms:created>
  <dcterms:modified xsi:type="dcterms:W3CDTF">2021-10-11T00:20:03Z</dcterms:modified>
</cp:coreProperties>
</file>