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statistical graph that uses five key values to construct.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chances that an event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of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Almost always on Mrs. Kirby's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price per 1 unit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from the side of a circle to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polygon with an angle sum of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or more angles with a sum of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number's distance from zero. Always Positive.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made up of many polygons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area of the faces of a three-dimensional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three-dimensional space that an object can 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angles with a sum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around the outside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equivalent ratios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Flipping the numerator and denominator of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exact middle of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numbers that have the same absolute value.</w:t>
            </w:r>
          </w:p>
        </w:tc>
      </w:tr>
    </w:tbl>
    <w:p>
      <w:pPr>
        <w:pStyle w:val="WordBankMedium"/>
      </w:pPr>
      <w:r>
        <w:t xml:space="preserve">   Opposites    </w:t>
      </w:r>
      <w:r>
        <w:t xml:space="preserve">   Absolute Value    </w:t>
      </w:r>
      <w:r>
        <w:t xml:space="preserve">   Reciprocal    </w:t>
      </w:r>
      <w:r>
        <w:t xml:space="preserve">   Unit Rate    </w:t>
      </w:r>
      <w:r>
        <w:t xml:space="preserve">   Proportion    </w:t>
      </w:r>
      <w:r>
        <w:t xml:space="preserve">   Circumference    </w:t>
      </w:r>
      <w:r>
        <w:t xml:space="preserve">   radius    </w:t>
      </w:r>
      <w:r>
        <w:t xml:space="preserve">   Supplementary    </w:t>
      </w:r>
      <w:r>
        <w:t xml:space="preserve">   Complementary    </w:t>
      </w:r>
      <w:r>
        <w:t xml:space="preserve">   Composite    </w:t>
      </w:r>
      <w:r>
        <w:t xml:space="preserve">   Triangle    </w:t>
      </w:r>
      <w:r>
        <w:t xml:space="preserve">   Volume    </w:t>
      </w:r>
      <w:r>
        <w:t xml:space="preserve">   Surface Area    </w:t>
      </w:r>
      <w:r>
        <w:t xml:space="preserve">   Mean    </w:t>
      </w:r>
      <w:r>
        <w:t xml:space="preserve">   Median    </w:t>
      </w:r>
      <w:r>
        <w:t xml:space="preserve">   box plot    </w:t>
      </w:r>
      <w:r>
        <w:t xml:space="preserve">   Probability    </w:t>
      </w:r>
      <w:r>
        <w:t xml:space="preserve">   Starbuck's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Math Vocabulary</dc:title>
  <dcterms:created xsi:type="dcterms:W3CDTF">2021-10-11T00:20:21Z</dcterms:created>
  <dcterms:modified xsi:type="dcterms:W3CDTF">2021-10-11T00:20:21Z</dcterms:modified>
</cp:coreProperties>
</file>