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Math Vocbulary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complimentary    </w:t>
      </w:r>
      <w:r>
        <w:t xml:space="preserve">   supplementary    </w:t>
      </w:r>
      <w:r>
        <w:t xml:space="preserve">   unit rate    </w:t>
      </w:r>
      <w:r>
        <w:t xml:space="preserve">   cross sections    </w:t>
      </w:r>
      <w:r>
        <w:t xml:space="preserve">   coefficients    </w:t>
      </w:r>
      <w:r>
        <w:t xml:space="preserve">   probability    </w:t>
      </w:r>
      <w:r>
        <w:t xml:space="preserve">   inequalities    </w:t>
      </w:r>
      <w:r>
        <w:t xml:space="preserve">   algebra    </w:t>
      </w:r>
      <w:r>
        <w:t xml:space="preserve">   percent    </w:t>
      </w:r>
      <w:r>
        <w:t xml:space="preserve">   angles    </w:t>
      </w:r>
      <w:r>
        <w:t xml:space="preserve">   scale factor    </w:t>
      </w:r>
      <w:r>
        <w:t xml:space="preserve">   constant    </w:t>
      </w:r>
      <w:r>
        <w:t xml:space="preserve">   proportionality    </w:t>
      </w:r>
      <w:r>
        <w:t xml:space="preserve">   ratio    </w:t>
      </w:r>
      <w:r>
        <w:t xml:space="preserve">   rational numbers    </w:t>
      </w:r>
      <w:r>
        <w:t xml:space="preserve">   diameter    </w:t>
      </w:r>
      <w:r>
        <w:t xml:space="preserve">   radius    </w:t>
      </w:r>
      <w:r>
        <w:t xml:space="preserve">   integers    </w:t>
      </w:r>
      <w:r>
        <w:t xml:space="preserve">   volume    </w:t>
      </w:r>
      <w:r>
        <w:t xml:space="preserve">   surface area    </w:t>
      </w:r>
      <w:r>
        <w:t xml:space="preserve">   area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Vocbulary</dc:title>
  <dcterms:created xsi:type="dcterms:W3CDTF">2021-10-11T00:20:00Z</dcterms:created>
  <dcterms:modified xsi:type="dcterms:W3CDTF">2021-10-11T00:20:00Z</dcterms:modified>
</cp:coreProperties>
</file>