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Box and Whisker Plot    </w:t>
      </w:r>
      <w:r>
        <w:t xml:space="preserve">   Dot Plot    </w:t>
      </w:r>
      <w:r>
        <w:t xml:space="preserve">   Equal    </w:t>
      </w:r>
      <w:r>
        <w:t xml:space="preserve">   Addition    </w:t>
      </w:r>
      <w:r>
        <w:t xml:space="preserve">   Calculator    </w:t>
      </w:r>
      <w:r>
        <w:t xml:space="preserve">   Decimal    </w:t>
      </w:r>
      <w:r>
        <w:t xml:space="preserve">   Divide    </w:t>
      </w:r>
      <w:r>
        <w:t xml:space="preserve">   Fractions    </w:t>
      </w:r>
      <w:r>
        <w:t xml:space="preserve">   Inequalities    </w:t>
      </w:r>
      <w:r>
        <w:t xml:space="preserve">   Integers    </w:t>
      </w:r>
      <w:r>
        <w:t xml:space="preserve">   Math    </w:t>
      </w:r>
      <w:r>
        <w:t xml:space="preserve">   Multiply    </w:t>
      </w:r>
      <w:r>
        <w:t xml:space="preserve">   Percent    </w:t>
      </w:r>
      <w:r>
        <w:t xml:space="preserve">   Probability    </w:t>
      </w:r>
      <w:r>
        <w:t xml:space="preserve">   Proportions    </w:t>
      </w:r>
      <w:r>
        <w:t xml:space="preserve">   Pythagorean Theorem    </w:t>
      </w:r>
      <w:r>
        <w:t xml:space="preserve">   Rational Numbers    </w:t>
      </w:r>
      <w:r>
        <w:t xml:space="preserve">   Subtraction    </w:t>
      </w:r>
      <w:r>
        <w:t xml:space="preserve">   Whole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 Word Search</dc:title>
  <dcterms:created xsi:type="dcterms:W3CDTF">2021-10-11T00:20:13Z</dcterms:created>
  <dcterms:modified xsi:type="dcterms:W3CDTF">2021-10-11T00:20:13Z</dcterms:modified>
</cp:coreProperties>
</file>