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Religion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4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records the life and teaching of Jesus Christ and the teachings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has____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only one God and he is the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true God in three Divine persons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Truths God has made known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gave us this gift to help us achieve our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profession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God sent us to restore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prepared God's people for the coming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Scripture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 and Eve's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souls are ________</w:t>
            </w:r>
          </w:p>
        </w:tc>
      </w:tr>
    </w:tbl>
    <w:p>
      <w:pPr>
        <w:pStyle w:val="WordBankMedium"/>
      </w:pPr>
      <w:r>
        <w:t xml:space="preserve">   Redeemer    </w:t>
      </w:r>
      <w:r>
        <w:t xml:space="preserve">   OriginalSin    </w:t>
      </w:r>
      <w:r>
        <w:t xml:space="preserve">   SanctifyingGrace    </w:t>
      </w:r>
      <w:r>
        <w:t xml:space="preserve">   freewill    </w:t>
      </w:r>
      <w:r>
        <w:t xml:space="preserve">   immortal    </w:t>
      </w:r>
      <w:r>
        <w:t xml:space="preserve">   creator    </w:t>
      </w:r>
      <w:r>
        <w:t xml:space="preserve">   Apostlescreed    </w:t>
      </w:r>
      <w:r>
        <w:t xml:space="preserve">   Oldtestament    </w:t>
      </w:r>
      <w:r>
        <w:t xml:space="preserve">   Newtestament    </w:t>
      </w:r>
      <w:r>
        <w:t xml:space="preserve">   Gospels    </w:t>
      </w:r>
      <w:r>
        <w:t xml:space="preserve">   divinerevelation    </w:t>
      </w:r>
      <w:r>
        <w:t xml:space="preserve">   Holytrinity    </w:t>
      </w:r>
      <w:r>
        <w:t xml:space="preserve">   HolyBible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Religion ch 1-3</dc:title>
  <dcterms:created xsi:type="dcterms:W3CDTF">2021-10-11T00:20:31Z</dcterms:created>
  <dcterms:modified xsi:type="dcterms:W3CDTF">2021-10-11T00:20:31Z</dcterms:modified>
</cp:coreProperties>
</file>