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symbol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the physical and fundamental basis of chemical systems and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first, typical or preliminary model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name of woman who created the first algorithm for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Science, technology, engineering,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engineer who designs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irrational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computers store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under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Proposed explanation made on the basis of limited evidence as a starting point for further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photosynthesis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woman who calculated trajectories for Project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Measuring tool in chemistry/biology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mathematics that uses letters or symbols to represent unknown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who won the Nobel Prize for her work in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electrical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tell a computer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space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Astronomical body orbiting a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STEM Crossword</dc:title>
  <dcterms:created xsi:type="dcterms:W3CDTF">2021-10-11T00:19:33Z</dcterms:created>
  <dcterms:modified xsi:type="dcterms:W3CDTF">2021-10-11T00:19:33Z</dcterms:modified>
</cp:coreProperties>
</file>