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Protetive gear worn to protect ypur clothes during experiements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record of all the fossils discovered up until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interconnected network of food chains within an ecosystenm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fox a producer or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get energy from breaking down dead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categories of trait that looked at for offspring ex. eye color or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hunt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protective gear to protect your eyes during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organism that makes it own food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 of energy from one organism to the next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that are hunted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gets it food from eating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</dc:title>
  <dcterms:created xsi:type="dcterms:W3CDTF">2021-10-11T00:19:56Z</dcterms:created>
  <dcterms:modified xsi:type="dcterms:W3CDTF">2021-10-11T00:19:56Z</dcterms:modified>
</cp:coreProperties>
</file>