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supernova    </w:t>
      </w:r>
      <w:r>
        <w:t xml:space="preserve">   mrskelly    </w:t>
      </w:r>
      <w:r>
        <w:t xml:space="preserve">   leaders    </w:t>
      </w:r>
      <w:r>
        <w:t xml:space="preserve">   house event    </w:t>
      </w:r>
      <w:r>
        <w:t xml:space="preserve">   crew    </w:t>
      </w:r>
      <w:r>
        <w:t xml:space="preserve">   legacy    </w:t>
      </w:r>
      <w:r>
        <w:t xml:space="preserve">   grades    </w:t>
      </w:r>
      <w:r>
        <w:t xml:space="preserve">   sycamore    </w:t>
      </w:r>
      <w:r>
        <w:t xml:space="preserve">   nuclear    </w:t>
      </w:r>
      <w:r>
        <w:t xml:space="preserve">   temperature    </w:t>
      </w:r>
      <w:r>
        <w:t xml:space="preserve">   brightness    </w:t>
      </w:r>
      <w:r>
        <w:t xml:space="preserve">   gravity    </w:t>
      </w:r>
      <w:r>
        <w:t xml:space="preserve">   orbit    </w:t>
      </w:r>
      <w:r>
        <w:t xml:space="preserve">   life cycle    </w:t>
      </w:r>
      <w:r>
        <w:t xml:space="preserve">   fusion    </w:t>
      </w:r>
      <w:r>
        <w:t xml:space="preserve">   elements    </w:t>
      </w:r>
      <w:r>
        <w:t xml:space="preserve">   helium    </w:t>
      </w:r>
      <w:r>
        <w:t xml:space="preserve">   hydrogen    </w:t>
      </w:r>
      <w:r>
        <w:t xml:space="preserve">   wavelength    </w:t>
      </w:r>
      <w:r>
        <w:t xml:space="preserve">   elliptical    </w:t>
      </w:r>
      <w:r>
        <w:t xml:space="preserve">   spiral    </w:t>
      </w:r>
      <w:r>
        <w:t xml:space="preserve">   galaxies    </w:t>
      </w:r>
      <w:r>
        <w:t xml:space="preserve">   stars    </w:t>
      </w:r>
      <w:r>
        <w:t xml:space="preserve">   big bang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</dc:title>
  <dcterms:created xsi:type="dcterms:W3CDTF">2021-10-11T00:20:18Z</dcterms:created>
  <dcterms:modified xsi:type="dcterms:W3CDTF">2021-10-11T00:20:18Z</dcterms:modified>
</cp:coreProperties>
</file>