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Science!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goals of COP26 this year was to reduce gas ____________ to a net zero by 2030.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Contaminated water that was formed by percolating from landfills or polluted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Luckily this year, the U.S. is part of the _________ Climate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not compostable, but if it is washed and cleaned, it can be recycled.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your compost pile is too acidic with green matter which includes citruses and veggie scraps, you should add _________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GHG stands for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______% of America's food supply is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used to describe the farming practice of crops that are the same, singular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largest category of trash found in landfills.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SWEEEEETT ____________! (Bum bum bum)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1.4 _____________ tons of food are wasted globally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something containing carbon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Nature's best pollinator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Crops that can endure and survive droughts and heavy rainfall are climate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that are toxic to humans but are used to protect crops against unwanted weeds, fungi, and pests.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we learned about in Kiss the Ground that captures carbon from CO2 and inputs it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Eutrophication is the process that causes this type of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organic material gets broken down, i.e. rotting,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Ms. Nguyen's favorite sci-fi movie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Fertilizer, nitrogen and __________ can cause the excessive growth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Worms produce this, which is super nutritious for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and milk/dairy should not be composted!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best decomposers for composting.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#1 Victory Royale, yeah Fortnite, we're 'bout to get down. (Get down.) Ten kills on the board right now, just wiped out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living things are composed of these four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Science! </dc:title>
  <dcterms:created xsi:type="dcterms:W3CDTF">2021-10-11T00:20:36Z</dcterms:created>
  <dcterms:modified xsi:type="dcterms:W3CDTF">2021-10-11T00:20:36Z</dcterms:modified>
</cp:coreProperties>
</file>