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Science Biome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cold and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Fresh water body of water that is larger than a pond?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ocean where light penetrates a few hundred 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grow well in shade under the canopy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forest with moderate temperatures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Boreal forest contains what type of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fresh water that is large and has a strong current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mostly populated by grasses and non woody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fresh water meets salt water of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that is frozen all year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forest found near or on the equator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 where trees shed their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leafy roof formed by the tallest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Biome Cross Word Puzzle </dc:title>
  <dcterms:created xsi:type="dcterms:W3CDTF">2021-10-11T00:19:58Z</dcterms:created>
  <dcterms:modified xsi:type="dcterms:W3CDTF">2021-10-11T00:19:58Z</dcterms:modified>
</cp:coreProperties>
</file>