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7th Grade Science Biome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open area of country covered with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flat land and home to a large community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community of plants and animals that have common for the environment they exist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forest of cold, subartic region.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found in the Temperate forest and loses leafs during the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found in the taiga biome and lose leafs during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hot, moist biome found near Earths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forest found between the tropical and boreal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vast, flat, treeless Artic region that contains permafrost.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hot and dry landscape with little to no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grassy plain in tropical and subtropical regions, with few trees.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Science Biome Vocab</dc:title>
  <dcterms:created xsi:type="dcterms:W3CDTF">2021-10-11T00:20:29Z</dcterms:created>
  <dcterms:modified xsi:type="dcterms:W3CDTF">2021-10-11T00:20:29Z</dcterms:modified>
</cp:coreProperties>
</file>