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7th Grade 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only eats meat?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organism benefits and the other is not affected?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6th most common element in the universe?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organism benefits the other one is harmed?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eats meat and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Flowers,trees,grass are all examples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eats a primary consumer?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only eats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starts the food web?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eats producers?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the most common in the carbon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 that eat dead animals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the most common for the nitrogen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7th most common element in the universe?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do both organisms benefit?</w:t>
            </w:r>
          </w:p>
        </w:tc>
      </w:tr>
    </w:tbl>
    <w:p>
      <w:pPr>
        <w:pStyle w:val="WordBankMedium"/>
      </w:pPr>
      <w:r>
        <w:t xml:space="preserve">   mutualism    </w:t>
      </w:r>
      <w:r>
        <w:t xml:space="preserve">   Commensalism    </w:t>
      </w:r>
      <w:r>
        <w:t xml:space="preserve">   Parasittism    </w:t>
      </w:r>
      <w:r>
        <w:t xml:space="preserve">   Atmosphere    </w:t>
      </w:r>
      <w:r>
        <w:t xml:space="preserve">   Plants    </w:t>
      </w:r>
      <w:r>
        <w:t xml:space="preserve">   carbon    </w:t>
      </w:r>
      <w:r>
        <w:t xml:space="preserve">   Nitrogen    </w:t>
      </w:r>
      <w:r>
        <w:t xml:space="preserve">   Producers    </w:t>
      </w:r>
      <w:r>
        <w:t xml:space="preserve">   decomposers    </w:t>
      </w:r>
      <w:r>
        <w:t xml:space="preserve">   secondary consumers    </w:t>
      </w:r>
      <w:r>
        <w:t xml:space="preserve">   Herbivores    </w:t>
      </w:r>
      <w:r>
        <w:t xml:space="preserve">   Omnivore    </w:t>
      </w:r>
      <w:r>
        <w:t xml:space="preserve">   Carnivores    </w:t>
      </w:r>
      <w:r>
        <w:t xml:space="preserve">   primary consumers    </w:t>
      </w:r>
      <w:r>
        <w:t xml:space="preserve">   The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Science Crossword Puzzle</dc:title>
  <dcterms:created xsi:type="dcterms:W3CDTF">2021-10-11T00:19:51Z</dcterms:created>
  <dcterms:modified xsi:type="dcterms:W3CDTF">2021-10-11T00:19:51Z</dcterms:modified>
</cp:coreProperties>
</file>