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7th Grade Science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Makes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Breaks down nutrients to produce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Organism that has cilia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Surrounds the cell and controls what goes in and 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cell part that does something based on the cell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Jelly-like liquid that fills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Organisms that use flagella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Made of one cell that can live independently?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Has instructions (DNA) and regulates the cells activities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Organism that has pseudopods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person to see living cells under the microscope (bacteria)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Performs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Made of many cells that must work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Stores water, food and waste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person to see and name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Organism that uses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Rigid outer layer beyond the cell membrane for strength and protection</w:t>
            </w:r>
          </w:p>
        </w:tc>
      </w:tr>
    </w:tbl>
    <w:p>
      <w:pPr>
        <w:pStyle w:val="WordBankMedium"/>
      </w:pPr>
      <w:r>
        <w:t xml:space="preserve">   Unicellular    </w:t>
      </w:r>
      <w:r>
        <w:t xml:space="preserve">   Multicellular    </w:t>
      </w:r>
      <w:r>
        <w:t xml:space="preserve">   Robert Hooke    </w:t>
      </w:r>
      <w:r>
        <w:t xml:space="preserve">   Anton Van Leeuwenhoeks    </w:t>
      </w:r>
      <w:r>
        <w:t xml:space="preserve">   Euglena    </w:t>
      </w:r>
      <w:r>
        <w:t xml:space="preserve">   Paramecium    </w:t>
      </w:r>
      <w:r>
        <w:t xml:space="preserve">   Amoeba    </w:t>
      </w:r>
      <w:r>
        <w:t xml:space="preserve">   Euglena    </w:t>
      </w:r>
      <w:r>
        <w:t xml:space="preserve">   Organelle    </w:t>
      </w:r>
      <w:r>
        <w:t xml:space="preserve">   Cell Membrane    </w:t>
      </w:r>
      <w:r>
        <w:t xml:space="preserve">   Nucleus    </w:t>
      </w:r>
      <w:r>
        <w:t xml:space="preserve">   Mitochondria    </w:t>
      </w:r>
      <w:r>
        <w:t xml:space="preserve">   Ribosomes    </w:t>
      </w:r>
      <w:r>
        <w:t xml:space="preserve">   Cytoplasm    </w:t>
      </w:r>
      <w:r>
        <w:t xml:space="preserve">   Chloroplast    </w:t>
      </w:r>
      <w:r>
        <w:t xml:space="preserve">   Cell Wall    </w:t>
      </w:r>
      <w:r>
        <w:t xml:space="preserve">   Vacuole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7th Grade Science Crossword Puzzle</dc:title>
  <dcterms:created xsi:type="dcterms:W3CDTF">2021-10-11T00:19:54Z</dcterms:created>
  <dcterms:modified xsi:type="dcterms:W3CDTF">2021-10-11T00:19:54Z</dcterms:modified>
</cp:coreProperties>
</file>