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powder produced by a mineral when it is dragged across an un-weathered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deep within the Earth where hot magma rises to just underneath the surface, creating a bulge and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or semifluid rock erupted from a volcano or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at the earth's surface from which volcanic material, as lava, steam, or gas,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Ribonucleic acid, a nucleic acid present in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fundamental and distinctive and characteristics or qualities of someone or something, especially when regarded as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remains or impression of a prehistoric organism preserved in petrified form or as a mold or cast in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primarily of iron and nickel and has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tidal mouth of a large river,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consists of marshes and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or cell, or group of organisms or cells, produced asexually from one ancestor or stock, to which they are genetically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gentle sheen or soft glow, especially that of a partly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crack in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Vocabulary </dc:title>
  <dcterms:created xsi:type="dcterms:W3CDTF">2021-10-11T00:19:12Z</dcterms:created>
  <dcterms:modified xsi:type="dcterms:W3CDTF">2021-10-11T00:19:12Z</dcterms:modified>
</cp:coreProperties>
</file>