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7th Grade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specify    </w:t>
      </w:r>
      <w:r>
        <w:t xml:space="preserve">   societies    </w:t>
      </w:r>
      <w:r>
        <w:t xml:space="preserve">   replacement    </w:t>
      </w:r>
      <w:r>
        <w:t xml:space="preserve">   recently    </w:t>
      </w:r>
      <w:r>
        <w:t xml:space="preserve">   rearrange    </w:t>
      </w:r>
      <w:r>
        <w:t xml:space="preserve">   probably    </w:t>
      </w:r>
      <w:r>
        <w:t xml:space="preserve">   organization    </w:t>
      </w:r>
      <w:r>
        <w:t xml:space="preserve">   misunderstood    </w:t>
      </w:r>
      <w:r>
        <w:t xml:space="preserve">   impression    </w:t>
      </w:r>
      <w:r>
        <w:t xml:space="preserve">   illegal    </w:t>
      </w:r>
      <w:r>
        <w:t xml:space="preserve">   identity    </w:t>
      </w:r>
      <w:r>
        <w:t xml:space="preserve">   frequently    </w:t>
      </w:r>
      <w:r>
        <w:t xml:space="preserve">   entirely    </w:t>
      </w:r>
      <w:r>
        <w:t xml:space="preserve">   electricity    </w:t>
      </w:r>
      <w:r>
        <w:t xml:space="preserve">   disease    </w:t>
      </w:r>
      <w:r>
        <w:t xml:space="preserve">   discuss    </w:t>
      </w:r>
      <w:r>
        <w:t xml:space="preserve">   disagreement    </w:t>
      </w:r>
      <w:r>
        <w:t xml:space="preserve">   definitely    </w:t>
      </w:r>
      <w:r>
        <w:t xml:space="preserve">   dangerously    </w:t>
      </w:r>
      <w:r>
        <w:t xml:space="preserve">   conversation    </w:t>
      </w:r>
      <w:r>
        <w:t xml:space="preserve">   construction    </w:t>
      </w:r>
      <w:r>
        <w:t xml:space="preserve">   condition    </w:t>
      </w:r>
      <w:r>
        <w:t xml:space="preserve">   carefully    </w:t>
      </w:r>
      <w:r>
        <w:t xml:space="preserve">   actually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Site Words</dc:title>
  <dcterms:created xsi:type="dcterms:W3CDTF">2021-10-11T00:18:43Z</dcterms:created>
  <dcterms:modified xsi:type="dcterms:W3CDTF">2021-10-11T00:18:43Z</dcterms:modified>
</cp:coreProperties>
</file>