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7th Grade Social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manufacturer’s or a seller’s promise to repair or replace a faulty product within a certain time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companies that sell stock in themselves and pool the money to purchase a wide selection of individual stocks and bonds in other companies.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recipient of a loan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Consumers have the right to have problems corrected and to receive compensation.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movement to educate buyers about the purchases they make and to demand better, safer products from manufacturers.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fee charged for borrowing money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money lent at interest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does not have a brand name but is similar to a more expensive, well–known product.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amount of money you have left over after you subtract your expenses from your income.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unplanned, often emotional decision to buy a 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money that remains after you have paid your taxes.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permission to pay later for goods or services obtained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amount that you deposited initially.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ways in which you spend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fee for withdrawing funds early.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careful record that tracks all the money you earn and spend.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negative balance.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certificates of agreement between borrowers and lenders.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Grade Social Studies</dc:title>
  <dcterms:created xsi:type="dcterms:W3CDTF">2021-10-11T00:20:05Z</dcterms:created>
  <dcterms:modified xsi:type="dcterms:W3CDTF">2021-10-11T00:20:05Z</dcterms:modified>
</cp:coreProperties>
</file>