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Social Studies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owed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Suggested Great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Ended French &amp; Indian War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movement to repeal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that placed tax on all printed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Representation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 of fundamental laws to support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Hit and run technique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major battle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French Navy Admiral who was at Battle of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America's first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one branch of government has power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Equal representation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Limited power of the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colonial army with George Washington as its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point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Washington crossed Delaware on Christmas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revival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in Europe between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Philosopher wrote about inalienable rights of life, liberty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Washington's Winter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territory may petition for statehood when the territory’s population reached 60,000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civilians trained to fight in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Wrote about his experiences on the Middle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Hired soldiers from region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favoring one side of an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Social Studies Final Review</dc:title>
  <dcterms:created xsi:type="dcterms:W3CDTF">2021-10-11T00:20:27Z</dcterms:created>
  <dcterms:modified xsi:type="dcterms:W3CDTF">2021-10-11T00:20:27Z</dcterms:modified>
</cp:coreProperties>
</file>